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作者：申功迈  钮文良编</w:t>
      </w:r>
    </w:p>
    <w:p>
      <w:r>
        <w:t>出版社：机械工业出版社</w:t>
      </w:r>
    </w:p>
    <w:p>
      <w:r>
        <w:t>出版日期：2003年02月第1版</w:t>
      </w:r>
    </w:p>
    <w:p>
      <w:r>
        <w:t>总页数：180</w:t>
      </w:r>
    </w:p>
    <w:p>
      <w:r>
        <w:t>更多请访问教客网: www.jiaokey.com</w:t>
      </w:r>
    </w:p>
    <w:p>
      <w:r>
        <w:t>通信电子电路 评论地址：https://www.jiaokey.com/book/detail/11063021.html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