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OFDM无线局域网</w:t>
      </w:r>
    </w:p>
    <w:p>
      <w:r>
        <w:rPr>
          <w:rFonts w:ascii="宋体" w:hAnsi="宋体" w:eastAsia="宋体"/>
          <w:sz w:val="24"/>
        </w:rPr>
        <w:t>（美）Juha Heiskala，（美）John Terry著；杨晓春，何建吾等译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OFDM无线局域网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（美）Juha Heiskala，（美）John Terry著；杨晓春，何建吾等译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本书出售、求购地址：https://www.jiaokey.com/book/detail/11062994.html</w:t>
      </w:r>
    </w:p>
    <w:p>
      <w:r>
        <w:t>更多相关图书推荐：https://www.jiaokey.com</w:t>
      </w:r>
    </w:p>
    <w:p>
      <w:r>
        <w:t>（美）Juha Heiskala，（美）John Terry著；杨晓春，何建吾等译 其他作品：https://www.jiaokey.com/tag/（美）Juha Heiskala，（美）John Terry著；杨晓春，何建吾等译.html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关键词搜索：https://www.jiaokey.com/tag/OFDM无线局域网.html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