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通信接收机：DSP、软件无线电和设计</w:t>
      </w:r>
    </w:p>
    <w:p>
      <w:r>
        <w:rPr>
          <w:rFonts w:ascii="宋体" w:hAnsi="宋体" w:eastAsia="宋体"/>
          <w:sz w:val="24"/>
        </w:rPr>
        <w:t>（美）Ulrich L. Rohde，（美）Jerry C. Whitaker著；王文桂，肖晓劲等译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通信接收机：DSP、软件无线电和设计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（美）Ulrich L. Rohde，（美）Jerry C. Whitaker著；王文桂，肖晓劲等译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本书出售、求购地址：https://www.jiaokey.com/book/detail/11062971.html</w:t>
      </w:r>
    </w:p>
    <w:p>
      <w:r>
        <w:t>更多相关图书推荐：https://www.jiaokey.com</w:t>
      </w:r>
    </w:p>
    <w:p>
      <w:r>
        <w:t>（美）Ulrich L. Rohde，（美）Jerry C. Whitaker著；王文桂，肖晓劲等译 其他作品：https://www.jiaokey.com/tag/（美）Ulrich L. Rohde，（美）Jerry C. Whitaker著；王文桂，肖晓劲等译.html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关键词搜索：https://www.jiaokey.com/tag/通信接收机：DSP、软件无线电和设计.html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