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中外高保真与组合音响维修手册  第1集</w:t>
      </w:r>
    </w:p>
    <w:p>
      <w:r>
        <w:rPr>
          <w:rFonts w:ascii="宋体" w:hAnsi="宋体" w:eastAsia="宋体"/>
          <w:sz w:val="24"/>
        </w:rPr>
        <w:t>荣寿孙，严毅编译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中外高保真与组合音响维修手册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荣寿孙，严毅编译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本书出售、求购地址：https://www.jiaokey.com/book/detail/11062957.html</w:t>
      </w:r>
    </w:p>
    <w:p>
      <w:r>
        <w:t>更多相关图书推荐：https://www.jiaokey.com</w:t>
      </w:r>
    </w:p>
    <w:p>
      <w:r>
        <w:t>荣寿孙，严毅编译 其他作品：https://www.jiaokey.com/tag/荣寿孙，严毅编译.html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关键词搜索：https://www.jiaokey.com/tag/中外高保真与组合音响维修手册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