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书名：数字集成系统芯片 SOC 设计</w:t>
      </w:r>
    </w:p>
    <w:p>
      <w:r>
        <w:t>作者：罗胜钦编著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数字集成系统芯片 SOC 设计 评论地址：https://www.jiaokey.com/book/detail/11062956.html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