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摄录放像机特殊易损件的检修技法及实例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摄录放像机特殊易损件的检修技法及实例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本书出售、求购地址：https://www.jiaokey.com/book/detail/11062952.html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关键词搜索：https://www.jiaokey.com/tag/摄录放像机特殊易损件的检修技法及实例.html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