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书名：怎样看新型电话机 GSM手机电路图</w:t>
      </w:r>
    </w:p>
    <w:p>
      <w:r>
        <w:t>作者：董政武编著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总页数：543</w:t>
      </w:r>
    </w:p>
    <w:p>
      <w:r>
        <w:t>更多请访问教客网: www.jiaokey.com</w:t>
      </w:r>
    </w:p>
    <w:p>
      <w:r>
        <w:t>怎样看新型电话机 GSM手机电路图 评论地址：https://www.jiaokey.com/book/detail/11062926.html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