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书名：无线寻呼机 BP机 检修大全</w:t>
      </w:r>
    </w:p>
    <w:p>
      <w:r>
        <w:t>作者：《电子文摘报》社，《家庭电子》杂志社编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总页数：266</w:t>
      </w:r>
    </w:p>
    <w:p>
      <w:r>
        <w:t>更多请访问教客网: www.jiaokey.com</w:t>
      </w:r>
    </w:p>
    <w:p>
      <w:r>
        <w:t>无线寻呼机 BP机 检修大全 评论地址：https://www.jiaokey.com/book/detail/11062894.html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