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书名：无线电寻呼-BB机</w:t>
      </w:r>
    </w:p>
    <w:p>
      <w:r>
        <w:t>作者:敏通企业股份有限公司编；万先觉等编写</w:t>
      </w:r>
    </w:p>
    <w:p>
      <w:r>
        <w:t>出版社:北京：航空工业出版社</w:t>
      </w:r>
    </w:p>
    <w:p>
      <w:r>
        <w:t>出版日期：1993.12</w:t>
      </w:r>
    </w:p>
    <w:p>
      <w:r>
        <w:t>总页数：110</w:t>
      </w:r>
    </w:p>
    <w:p>
      <w:r>
        <w:t>更多请访问教客网:www.jiaokey.com</w:t>
      </w:r>
    </w:p>
    <w:p>
      <w:r>
        <w:t>无线电寻呼-BB机评论地址：https://www.jiaokey.com/book/detail/11062892.html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