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书名：探索新晶体  光电功能材料的结构、性能、分子设计及制备过程的研究</w:t>
      </w:r>
    </w:p>
    <w:p>
      <w:r>
        <w:t>作者：闵乃本主编</w:t>
      </w:r>
    </w:p>
    <w:p>
      <w:r>
        <w:t>出版社：长沙：湖南科学技术出版社</w:t>
      </w:r>
    </w:p>
    <w:p>
      <w:r>
        <w:t>出版日期：1998.12</w:t>
      </w:r>
    </w:p>
    <w:p>
      <w:r>
        <w:t>总页数：333</w:t>
      </w:r>
    </w:p>
    <w:p>
      <w:r>
        <w:t>更多请访问教客网: www.jiaokey.com</w:t>
      </w:r>
    </w:p>
    <w:p>
      <w:r>
        <w:t>探索新晶体  光电功能材料的结构、性能、分子设计及制备过程的研究 评论地址：https://www.jiaokey.com/book/detail/11062810.html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