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书名：信号与线性系统习题解</w:t>
      </w:r>
    </w:p>
    <w:p>
      <w:r>
        <w:t>作者：张渭滨编</w:t>
      </w:r>
    </w:p>
    <w:p>
      <w:r>
        <w:t>出版社：华侨大学图书馆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信号与线性系统习题解 评论地址：https://www.jiaokey.com/book/detail/11062809.html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