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自适应噪声抵消与时间延迟估计</w:t>
      </w:r>
    </w:p>
    <w:p>
      <w:r>
        <w:rPr>
          <w:rFonts w:ascii="宋体" w:hAnsi="宋体" w:eastAsia="宋体"/>
          <w:sz w:val="24"/>
        </w:rPr>
        <w:t>王宏禹，邱天爽著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自适应噪声抵消与时间延迟估计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王宏禹，邱天爽著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本书出售、求购地址：https://www.jiaokey.com/book/detail/11062806.html</w:t>
      </w:r>
    </w:p>
    <w:p>
      <w:r>
        <w:t>更多相关图书推荐：https://www.jiaokey.com</w:t>
      </w:r>
    </w:p>
    <w:p>
      <w:r>
        <w:t>王宏禹，邱天爽著 其他作品：https://www.jiaokey.com/tag/王宏禹，邱天爽著.html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关键词搜索：https://www.jiaokey.com/tag/自适应噪声抵消与时间延迟估计.html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