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电路与电工技术实验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本书出售、求购地址：https://www.jiaokey.com/book/detail/11062756.html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关键词搜索：https://www.jiaokey.com/tag/电路与电工技术实验.html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