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书名：电力系统适用的统计技术</w:t>
      </w:r>
    </w:p>
    <w:p>
      <w:r>
        <w:t>作者：王毓芳等主编</w:t>
      </w:r>
    </w:p>
    <w:p>
      <w:r>
        <w:t>出版社：北京：中国计量出版社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电力系统适用的统计技术 评论地址：https://www.jiaokey.com/book/detail/11062741.html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