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作者：任瑛，张弘编</w:t>
      </w:r>
    </w:p>
    <w:p>
      <w:r>
        <w:t>出版社：东营:石油大学出版社,1988.05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传热学 评论地址：https://www.jiaokey.com/book/detail/11062640.html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