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太阳能利用论文集  第1册</w:t>
      </w:r>
    </w:p>
    <w:p>
      <w:r>
        <w:rPr>
          <w:rFonts w:ascii="宋体" w:hAnsi="宋体" w:eastAsia="宋体"/>
          <w:sz w:val="24"/>
        </w:rPr>
        <w:t>（苏）巴乌姆，В.А.编；金华译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太阳能利用论文集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（苏）巴乌姆，В.А.编；金华译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本书出售、求购地址：https://www.jiaokey.com/book/detail/11062631.html</w:t>
      </w:r>
    </w:p>
    <w:p>
      <w:r>
        <w:t>更多相关图书推荐：https://www.jiaokey.com</w:t>
      </w:r>
    </w:p>
    <w:p>
      <w:r>
        <w:t>（苏）巴乌姆，В.А.编；金华译 其他作品：https://www.jiaokey.com/tag/（苏）巴乌姆，В.А.编；金华译.html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关键词搜索：https://www.jiaokey.com/tag/太阳能利用论文集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