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书名：供热学  上中下</w:t>
      </w:r>
    </w:p>
    <w:p>
      <w:r>
        <w:t>作者：（苏联）С.Ф.柯比约夫著；温强为，陈在康，刘荻译</w:t>
      </w:r>
    </w:p>
    <w:p>
      <w:r>
        <w:t>出版社：北京：水利电力出版社</w:t>
      </w:r>
    </w:p>
    <w:p>
      <w:r>
        <w:t>出版日期：1958.08</w:t>
      </w:r>
    </w:p>
    <w:p>
      <w:r>
        <w:t>总页数：468</w:t>
      </w:r>
    </w:p>
    <w:p>
      <w:r>
        <w:t>更多请访问教客网: www.jiaokey.com</w:t>
      </w:r>
    </w:p>
    <w:p>
      <w:r>
        <w:t>供热学  上中下 评论地址：https://www.jiaokey.com/book/detail/11062612.html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