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初级工程热力学</w:t>
      </w:r>
    </w:p>
    <w:p>
      <w:r>
        <w:rPr>
          <w:rFonts w:ascii="宋体" w:hAnsi="宋体" w:eastAsia="宋体"/>
          <w:sz w:val="24"/>
        </w:rPr>
        <w:t>（苏）加加林（Е.И.Гагарин），（苏）鲁德涅夫（С.В.Руднев）撰；吴克敏编译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（苏）加加林（Е.И.Гагарин），（苏）鲁德涅夫（С.В.Руднев）撰；吴克敏编译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本书出售、求购地址：https://www.jiaokey.com/book/detail/11062611.html</w:t>
      </w:r>
    </w:p>
    <w:p>
      <w:r>
        <w:t>更多相关图书推荐：https://www.jiaokey.com</w:t>
      </w:r>
    </w:p>
    <w:p>
      <w:r>
        <w:t>（苏）加加林（Е.И.Гагарин），（苏）鲁德涅夫（С.В.Руднев）撰；吴克敏编译 其他作品：https://www.jiaokey.com/tag/（苏）加加林（Е.И.Гагарин），（苏）鲁德涅夫（С.В.Руднев）撰；吴克敏编译.html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关键词搜索：https://www.jiaokey.com/tag/初级工程热力学.html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