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书名：工程热力学习题集</w:t>
      </w:r>
    </w:p>
    <w:p>
      <w:r>
        <w:t>作者：（苏）拉宾诺维奇（О.М.Рабинович）著；高乃棠译</w:t>
      </w:r>
    </w:p>
    <w:p>
      <w:r>
        <w:t>出版社：北京：机械工业出版社</w:t>
      </w:r>
    </w:p>
    <w:p>
      <w:r>
        <w:t>出版日期：1956.08</w:t>
      </w:r>
    </w:p>
    <w:p>
      <w:r>
        <w:t>总页数：292</w:t>
      </w:r>
    </w:p>
    <w:p>
      <w:r>
        <w:t>更多请访问教客网: www.jiaokey.com</w:t>
      </w:r>
    </w:p>
    <w:p>
      <w:r>
        <w:t>工程热力学习题集 评论地址：https://www.jiaokey.com/book/detail/11062609.html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