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热工仪表与调节器的使用和调整</w:t>
      </w:r>
    </w:p>
    <w:p>
      <w:r>
        <w:rPr>
          <w:rFonts w:ascii="宋体" w:hAnsi="宋体" w:eastAsia="宋体"/>
          <w:sz w:val="24"/>
        </w:rPr>
        <w:t>（苏）契斯加柯夫（С.Ф.Чистяков）著；龚家彪等译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热工仪表与调节器的使用和调整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（苏）契斯加柯夫（С.Ф.Чистяков）著；龚家彪等译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本书出售、求购地址：https://www.jiaokey.com/book/detail/11062608.html</w:t>
      </w:r>
    </w:p>
    <w:p>
      <w:r>
        <w:t>更多相关图书推荐：https://www.jiaokey.com</w:t>
      </w:r>
    </w:p>
    <w:p>
      <w:r>
        <w:t>（苏）契斯加柯夫（С.Ф.Чистяков）著；龚家彪等译 其他作品：https://www.jiaokey.com/tag/（苏）契斯加柯夫（С.Ф.Чистяков）著；龚家彪等译.html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关键词搜索：https://www.jiaokey.com/tag/热工仪表与调节器的使用和调整.html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