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书名：热工手册  第1卷  第3分册</w:t>
      </w:r>
    </w:p>
    <w:p>
      <w:r>
        <w:t>作者：（苏）格拉西莫夫，С.Г.著；朱泰，林启华译</w:t>
      </w:r>
    </w:p>
    <w:p>
      <w:r>
        <w:t>出版社：北京：水利电力出版社</w:t>
      </w:r>
    </w:p>
    <w:p>
      <w:r>
        <w:t>出版日期：1960.03</w:t>
      </w:r>
    </w:p>
    <w:p>
      <w:r>
        <w:t>总页数：156</w:t>
      </w:r>
    </w:p>
    <w:p>
      <w:r>
        <w:t>更多请访问教客网: www.jiaokey.com</w:t>
      </w:r>
    </w:p>
    <w:p>
      <w:r>
        <w:t>热工手册  第1卷  第3分册 评论地址：https://www.jiaokey.com/book/detail/11062602.html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