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书名：热工基础及设备</w:t>
      </w:r>
    </w:p>
    <w:p>
      <w:r>
        <w:t>作者：李启云等编</w:t>
      </w:r>
    </w:p>
    <w:p>
      <w:r>
        <w:t>出版社：南京工学院出版社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热工基础及设备 评论地址：https://www.jiaokey.com/book/detail/11062587.html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