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书名：世界能源  2020年前发展预测</w:t>
      </w:r>
    </w:p>
    <w:p>
      <w:r>
        <w:t>作者：（苏）Ю.Н.什达尔斯诺夫著；马宝珊译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总页数：231</w:t>
      </w:r>
    </w:p>
    <w:p>
      <w:r>
        <w:t>更多请访问教客网: www.jiaokey.com</w:t>
      </w:r>
    </w:p>
    <w:p>
      <w:r>
        <w:t>世界能源  2020年前发展预测 评论地址：https://www.jiaokey.com/book/detail/11062568.html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