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书名：仪器的零件和部件  仪器设计师参考资料</w:t>
      </w:r>
    </w:p>
    <w:p>
      <w:r>
        <w:t>作者：（苏）邱拉鲍（Д.Д.Чурабо）著；潘忠正译</w:t>
      </w:r>
    </w:p>
    <w:p>
      <w:r>
        <w:t>出版社：北京：机械工业出版社</w:t>
      </w:r>
    </w:p>
    <w:p>
      <w:r>
        <w:t>出版日期：1957.09</w:t>
      </w:r>
    </w:p>
    <w:p>
      <w:r>
        <w:t>总页数：266</w:t>
      </w:r>
    </w:p>
    <w:p>
      <w:r>
        <w:t>更多请访问教客网: www.jiaokey.com</w:t>
      </w:r>
    </w:p>
    <w:p>
      <w:r>
        <w:t>仪器的零件和部件  仪器设计师参考资料 评论地址：https://www.jiaokey.com/book/detail/11062511.html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