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书名：齿轮机床</w:t>
      </w:r>
    </w:p>
    <w:p>
      <w:r>
        <w:t>作者：（苏）科基切夫（В.Н.Кокичев），（苏）普齐岑（Г.А.Птицын）著；晓周译</w:t>
      </w:r>
    </w:p>
    <w:p>
      <w:r>
        <w:t>出版社：北京：机械工业出版社</w:t>
      </w:r>
    </w:p>
    <w:p>
      <w:r>
        <w:t>出版日期：1958.02</w:t>
      </w:r>
    </w:p>
    <w:p>
      <w:r>
        <w:t>总页数：284</w:t>
      </w:r>
    </w:p>
    <w:p>
      <w:r>
        <w:t>更多请访问教客网: www.jiaokey.com</w:t>
      </w:r>
    </w:p>
    <w:p>
      <w:r>
        <w:t>齿轮机床 评论地址：https://www.jiaokey.com/book/detail/11062501.html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