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书名：仪表维修技术资料汇编  第1册</w:t>
      </w:r>
    </w:p>
    <w:p>
      <w:r>
        <w:t>作者：贵州有机化工厂编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仪表维修技术资料汇编  第1册 评论地址：https://www.jiaokey.com/book/detail/11062480.html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