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仪表制造工艺学</w:t>
      </w:r>
    </w:p>
    <w:p>
      <w:r>
        <w:rPr>
          <w:rFonts w:ascii="宋体" w:hAnsi="宋体" w:eastAsia="宋体"/>
          <w:sz w:val="24"/>
        </w:rPr>
        <w:t>（苏）雅兴（А.Б.Яхин），（苏）叶菲莫夫（В.П.Ефимов）著；杨锦华等译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（苏）雅兴（А.Б.Яхин），（苏）叶菲莫夫（В.П.Ефимов）著；杨锦华等译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本书出售、求购地址：https://www.jiaokey.com/book/detail/11062454.html</w:t>
      </w:r>
    </w:p>
    <w:p>
      <w:r>
        <w:t>更多相关图书推荐：https://www.jiaokey.com</w:t>
      </w:r>
    </w:p>
    <w:p>
      <w:r>
        <w:t>（苏）雅兴（А.Б.Яхин），（苏）叶菲莫夫（В.П.Ефимов）著；杨锦华等译 其他作品：https://www.jiaokey.com/tag/（苏）雅兴（А.Б.Яхин），（苏）叶菲莫夫（В.П.Ефимов）著；杨锦华等译.html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关键词搜索：https://www.jiaokey.com/tag/仪表制造工艺学.html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