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农业机器装配、油漆、工厂试验、包装</w:t>
      </w:r>
    </w:p>
    <w:p>
      <w:r>
        <w:rPr>
          <w:rFonts w:ascii="宋体" w:hAnsi="宋体" w:eastAsia="宋体"/>
          <w:sz w:val="24"/>
        </w:rPr>
        <w:t>（苏）多勃罗霍托夫，М.И著；钱定华，陈立译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农业机器装配、油漆、工厂试验、包装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（苏）多勃罗霍托夫，М.И著；钱定华，陈立译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本书出售、求购地址：https://www.jiaokey.com/book/detail/11062451.html</w:t>
      </w:r>
    </w:p>
    <w:p>
      <w:r>
        <w:t>更多相关图书推荐：https://www.jiaokey.com</w:t>
      </w:r>
    </w:p>
    <w:p>
      <w:r>
        <w:t>（苏）多勃罗霍托夫，М.И著；钱定华，陈立译 其他作品：https://www.jiaokey.com/tag/（苏）多勃罗霍托夫，М.И著；钱定华，陈立译.html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关键词搜索：https://www.jiaokey.com/tag/农业机器装配、油漆、工厂试验、包装.html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