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书名：测量仪器的光学设计与制造</w:t>
      </w:r>
    </w:p>
    <w:p>
      <w:r>
        <w:t>作者：（苏）沃洛诺夫（Р.В.Воронов）张武祖，郦振明译</w:t>
      </w:r>
    </w:p>
    <w:p>
      <w:r>
        <w:t>出版社：北京：测绘出版社</w:t>
      </w:r>
    </w:p>
    <w:p>
      <w:r>
        <w:t>出版日期：1959.04</w:t>
      </w:r>
    </w:p>
    <w:p>
      <w:r>
        <w:t>总页数：132</w:t>
      </w:r>
    </w:p>
    <w:p>
      <w:r>
        <w:t>更多请访问教客网: www.jiaokey.com</w:t>
      </w:r>
    </w:p>
    <w:p>
      <w:r>
        <w:t>测量仪器的光学设计与制造 评论地址：https://www.jiaokey.com/book/detail/11062450.html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