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机床程序控制译文集</w:t>
      </w:r>
    </w:p>
    <w:p>
      <w:r>
        <w:rPr>
          <w:rFonts w:ascii="宋体" w:hAnsi="宋体" w:eastAsia="宋体"/>
          <w:sz w:val="24"/>
        </w:rPr>
        <w:t>（苏）伏里夫松等著；成都工学机械系译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机床程序控制译文集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（苏）伏里夫松等著；成都工学机械系译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本书出售、求购地址：https://www.jiaokey.com/book/detail/11062417.html</w:t>
      </w:r>
    </w:p>
    <w:p>
      <w:r>
        <w:t>更多相关图书推荐：https://www.jiaokey.com</w:t>
      </w:r>
    </w:p>
    <w:p>
      <w:r>
        <w:t>（苏）伏里夫松等著；成都工学机械系译 其他作品：https://www.jiaokey.com/tag/（苏）伏里夫松等著；成都工学机械系译.html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关键词搜索：https://www.jiaokey.com/tag/机床程序控制译文集.html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