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书名：通用机床的机械化和自动化</w:t>
      </w:r>
    </w:p>
    <w:p>
      <w:r>
        <w:t>作者：（苏）马洛夫，А.Н.著；罗道生译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总页数：610</w:t>
      </w:r>
    </w:p>
    <w:p>
      <w:r>
        <w:t>更多请访问教客网: www.jiaokey.com</w:t>
      </w:r>
    </w:p>
    <w:p>
      <w:r>
        <w:t>通用机床的机械化和自动化 评论地址：https://www.jiaokey.com/book/detail/11062382.html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