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书名：全国大型机床经验交流会议资料汇编</w:t>
      </w:r>
    </w:p>
    <w:p>
      <w:r>
        <w:t>作者：第一机械工业部第二局编著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总页数：170</w:t>
      </w:r>
    </w:p>
    <w:p>
      <w:r>
        <w:t>更多请访问教客网: www.jiaokey.com</w:t>
      </w:r>
    </w:p>
    <w:p>
      <w:r>
        <w:t>全国大型机床经验交流会议资料汇编 评论地址：https://www.jiaokey.com/book/detail/11062330.html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