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书名：清洗、油封与防污染新技术</w:t>
      </w:r>
    </w:p>
    <w:p>
      <w:r>
        <w:t>作者：谢益香编著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总页数：68</w:t>
      </w:r>
    </w:p>
    <w:p>
      <w:r>
        <w:t>更多请访问教客网: www.jiaokey.com</w:t>
      </w:r>
    </w:p>
    <w:p>
      <w:r>
        <w:t>清洗、油封与防污染新技术 评论地址：https://www.jiaokey.com/book/detail/11062293.html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