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书名：金属电加工安全技术</w:t>
      </w:r>
    </w:p>
    <w:p>
      <w:r>
        <w:t>作者：（苏）勃彼洛夫，Л.Я.著；张相和，宋子俊译</w:t>
      </w:r>
    </w:p>
    <w:p>
      <w:r>
        <w:t>出版社：北京：机械工业出版社</w:t>
      </w:r>
    </w:p>
    <w:p>
      <w:r>
        <w:t>出版日期：1959.07</w:t>
      </w:r>
    </w:p>
    <w:p>
      <w:r>
        <w:t>总页数：178</w:t>
      </w:r>
    </w:p>
    <w:p>
      <w:r>
        <w:t>更多请访问教客网: www.jiaokey.com</w:t>
      </w:r>
    </w:p>
    <w:p>
      <w:r>
        <w:t>金属电加工安全技术 评论地址：https://www.jiaokey.com/book/detail/11062288.html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