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迟子建影记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迟子建影记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本书出售、求购地址：https://www.jiaokey.com/book/detail/11062253.html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关键词搜索：https://www.jiaokey.com/tag/迟子建影记.html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