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书名：关于经济与社会若干问题研究</w:t>
      </w:r>
    </w:p>
    <w:p>
      <w:r>
        <w:t>作者：赵炳章著</w:t>
      </w:r>
    </w:p>
    <w:p>
      <w:r>
        <w:t>出版社：西安：陕西旅游出版社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关于经济与社会若干问题研究 评论地址：https://www.jiaokey.com/book/detail/11062227.html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