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书名：为保守主义辩护</w:t>
      </w:r>
    </w:p>
    <w:p>
      <w:r>
        <w:t>作者：（美）约翰·凯克斯（John Kekes）著；应奇，葛水林译</w:t>
      </w:r>
    </w:p>
    <w:p>
      <w:r>
        <w:t>出版社：南京：江苏人民出版社</w:t>
      </w:r>
    </w:p>
    <w:p>
      <w:r>
        <w:t>出版日期：2003.04</w:t>
      </w:r>
    </w:p>
    <w:p>
      <w:r>
        <w:t>总页数：260</w:t>
      </w:r>
    </w:p>
    <w:p>
      <w:r>
        <w:t>更多请访问教客网: www.jiaokey.com</w:t>
      </w:r>
    </w:p>
    <w:p>
      <w:r>
        <w:t>为保守主义辩护 评论地址：https://www.jiaokey.com/book/detail/11062217.html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