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直选与自治  当代中国农村政治生活</w:t>
      </w:r>
    </w:p>
    <w:p>
      <w:r>
        <w:rPr>
          <w:rFonts w:ascii="宋体" w:hAnsi="宋体" w:eastAsia="宋体"/>
          <w:sz w:val="24"/>
        </w:rPr>
        <w:t>吴重庆，贺雪峰主编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直选与自治  当代中国农村政治生活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吴重庆，贺雪峰主编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本书出售、求购地址：https://www.jiaokey.com/book/detail/11062204.html</w:t>
      </w:r>
    </w:p>
    <w:p>
      <w:r>
        <w:t>更多相关图书推荐：https://www.jiaokey.com</w:t>
      </w:r>
    </w:p>
    <w:p>
      <w:r>
        <w:t>吴重庆，贺雪峰主编 其他作品：https://www.jiaokey.com/tag/吴重庆，贺雪峰主编.html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关键词搜索：https://www.jiaokey.com/tag/直选与自治  当代中国农村政治生活.html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