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神秘发现之旅  北纬30°线  一条穿越地球种种秘境的神奇纬线</w:t>
      </w:r>
    </w:p>
    <w:p>
      <w:r>
        <w:rPr>
          <w:rFonts w:ascii="宋体" w:hAnsi="宋体" w:eastAsia="宋体"/>
          <w:sz w:val="24"/>
        </w:rPr>
        <w:t>尹祥智编著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神秘发现之旅  北纬30°线  一条穿越地球种种秘境的神奇纬线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本书出售、求购地址：https://www.jiaokey.com/book/detail/11062198.html</w:t>
      </w:r>
    </w:p>
    <w:p>
      <w:r>
        <w:t>更多相关图书推荐：https://www.jiaokey.com</w:t>
      </w:r>
    </w:p>
    <w:p>
      <w:r>
        <w:t>尹祥智编著 其他作品：https://www.jiaokey.com/tag/尹祥智编著.html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