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书名：蚂蚁的故事  科学探索见闻录</w:t>
      </w:r>
    </w:p>
    <w:p>
      <w:r>
        <w:t>作者：（德）贝尔特·荷尔多布勒（Bert Holldobler），（美）爱德华·O·威尔逊（Edward O.Wilson）著；夏侯炳译</w:t>
      </w:r>
    </w:p>
    <w:p>
      <w:r>
        <w:t>出版社：海口：海南出版社</w:t>
      </w:r>
    </w:p>
    <w:p>
      <w:r>
        <w:t>出版日期：2003.06</w:t>
      </w:r>
    </w:p>
    <w:p>
      <w:r>
        <w:t>总页数：257</w:t>
      </w:r>
    </w:p>
    <w:p>
      <w:r>
        <w:t>更多请访问教客网: www.jiaokey.com</w:t>
      </w:r>
    </w:p>
    <w:p>
      <w:r>
        <w:t>蚂蚁的故事  科学探索见闻录 评论地址：https://www.jiaokey.com/book/detail/11062196.html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