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书名：友善用脑 加速学习新方法 new way of accelerated learning 成功教育完全手册</w:t>
      </w:r>
    </w:p>
    <w:p>
      <w:r>
        <w:t>作者:（新西兰）克里斯蒂·沃德等著；王斌等译</w:t>
      </w:r>
    </w:p>
    <w:p>
      <w:r>
        <w:t>出版社:天津：天津社会科学院出版社</w:t>
      </w:r>
    </w:p>
    <w:p>
      <w:r>
        <w:t>出版日期：2003.05</w:t>
      </w:r>
    </w:p>
    <w:p>
      <w:r>
        <w:t>总页数：358</w:t>
      </w:r>
    </w:p>
    <w:p>
      <w:r>
        <w:t>更多请访问教客网:www.jiaokey.com</w:t>
      </w:r>
    </w:p>
    <w:p>
      <w:r>
        <w:t>友善用脑 加速学习新方法 new way of accelerated learning 成功教育完全手册评论地址：https://www.jiaokey.com/book/detail/11062189.html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