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态度决定一切  如何开创幸福、富有、健康的人生</w:t>
      </w:r>
    </w:p>
    <w:p>
      <w:r>
        <w:rPr>
          <w:rFonts w:ascii="宋体" w:hAnsi="宋体" w:eastAsia="宋体"/>
          <w:sz w:val="24"/>
        </w:rPr>
        <w:t>（美）罗曼·W.皮尔著；随易译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态度决定一切  如何开创幸福、富有、健康的人生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（美）罗曼·W.皮尔著；随易译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本书出售、求购地址：https://www.jiaokey.com/book/detail/11062180.html</w:t>
      </w:r>
    </w:p>
    <w:p>
      <w:r>
        <w:t>更多相关图书推荐：https://www.jiaokey.com</w:t>
      </w:r>
    </w:p>
    <w:p>
      <w:r>
        <w:t>（美）罗曼·W.皮尔著；随易译 其他作品：https://www.jiaokey.com/tag/（美）罗曼·W.皮尔著；随易译.html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关键词搜索：https://www.jiaokey.com/tag/态度决定一切  如何开创幸福、富有、健康的人生.html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