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管理制胜  20家中国企业的顶级管理模式</w:t>
      </w:r>
    </w:p>
    <w:p>
      <w:r>
        <w:rPr>
          <w:rFonts w:ascii="宋体" w:hAnsi="宋体" w:eastAsia="宋体"/>
          <w:sz w:val="24"/>
        </w:rPr>
        <w:t>包晓闻，刘思周编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管理制胜  20家中国企业的顶级管理模式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包晓闻，刘思周编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本书出售、求购地址：https://www.jiaokey.com/book/detail/11062161.html</w:t>
      </w:r>
    </w:p>
    <w:p>
      <w:r>
        <w:t>更多相关图书推荐：https://www.jiaokey.com</w:t>
      </w:r>
    </w:p>
    <w:p>
      <w:r>
        <w:t>包晓闻，刘思周编 其他作品：https://www.jiaokey.com/tag/包晓闻，刘思周编.html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关键词搜索：https://www.jiaokey.com/tag/管理制胜  20家中国企业的顶级管理模式.html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