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情感品牌  如何让客户为你的产品所动？</w:t>
      </w:r>
    </w:p>
    <w:p>
      <w:r>
        <w:rPr>
          <w:rFonts w:ascii="宋体" w:hAnsi="宋体" w:eastAsia="宋体"/>
          <w:sz w:val="24"/>
        </w:rPr>
        <w:t>（美）达里尔·特拉维斯（Daryl Travis）著；唐菁等译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情感品牌  如何让客户为你的产品所动？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（美）达里尔·特拉维斯（Daryl Travis）著；唐菁等译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本书出售、求购地址：https://www.jiaokey.com/book/detail/11062159.html</w:t>
      </w:r>
    </w:p>
    <w:p>
      <w:r>
        <w:t>更多相关图书推荐：https://www.jiaokey.com</w:t>
      </w:r>
    </w:p>
    <w:p>
      <w:r>
        <w:t>（美）达里尔·特拉维斯（Daryl Travis）著；唐菁等译 其他作品：https://www.jiaokey.com/tag/（美）达里尔·特拉维斯（Daryl Travis）著；唐菁等译.html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关键词搜索：https://www.jiaokey.com/tag/情感品牌  如何让客户为你的产品所动？.html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