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巴菲特经典投资案例  投资者操作手册</w:t>
      </w:r>
    </w:p>
    <w:p>
      <w:r>
        <w:rPr>
          <w:rFonts w:ascii="宋体" w:hAnsi="宋体" w:eastAsia="宋体"/>
          <w:sz w:val="24"/>
        </w:rPr>
        <w:t>（美）理查德·西蒙斯（Richard Simmons）著；孙大威译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巴菲特经典投资案例  投资者操作手册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（美）理查德·西蒙斯（Richard Simmons）著；孙大威译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本书出售、求购地址：https://www.jiaokey.com/book/detail/11062157.html</w:t>
      </w:r>
    </w:p>
    <w:p>
      <w:r>
        <w:t>更多相关图书推荐：https://www.jiaokey.com</w:t>
      </w:r>
    </w:p>
    <w:p>
      <w:r>
        <w:t>（美）理查德·西蒙斯（Richard Simmons）著；孙大威译 其他作品：https://www.jiaokey.com/tag/（美）理查德·西蒙斯（Richard Simmons）著；孙大威译.html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关键词搜索：https://www.jiaokey.com/tag/巴菲特经典投资案例  投资者操作手册.html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