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绩效改进的武器  向浪费宣战</w:t>
      </w:r>
    </w:p>
    <w:p>
      <w:r>
        <w:rPr>
          <w:rFonts w:ascii="宋体" w:hAnsi="宋体" w:eastAsia="宋体"/>
          <w:sz w:val="24"/>
        </w:rPr>
        <w:t>（美）H.詹姆斯·哈林顿（H.James Harrington），（美）克纳斯·C.罗马斯（Kenneth C.Lomax）著；于增彪等译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绩效改进的武器  向浪费宣战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（美）H.詹姆斯·哈林顿（H.James Harrington），（美）克纳斯·C.罗马斯（Kenneth C.Lomax）著；于增彪等译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本书出售、求购地址：https://www.jiaokey.com/book/detail/11062154.html</w:t>
      </w:r>
    </w:p>
    <w:p>
      <w:r>
        <w:t>更多相关图书推荐：https://www.jiaokey.com</w:t>
      </w:r>
    </w:p>
    <w:p>
      <w:r>
        <w:t>（美）H.詹姆斯·哈林顿（H.James Harrington），（美）克纳斯·C.罗马斯（Kenneth C.Lomax）著；于增彪等译 其他作品：https://www.jiaokey.com/tag/（美）H.詹姆斯·哈林顿（H.James Harrington），（美）克纳斯·C.罗马斯（Kenneth C.Lomax）著；于增彪等译.html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关键词搜索：https://www.jiaokey.com/tag/绩效改进的武器  向浪费宣战.html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