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  议题与争议</w:t>
      </w:r>
    </w:p>
    <w:p>
      <w:r>
        <w:rPr>
          <w:rFonts w:ascii="宋体" w:hAnsi="宋体" w:eastAsia="宋体"/>
          <w:sz w:val="24"/>
        </w:rPr>
        <w:t>（美）杰·科克利（Jay J.Coakley）著；管兵等译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  议题与争议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（美）杰·科克利（Jay J.Coakley）著；管兵等译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本书出售、求购地址：https://www.jiaokey.com/book/detail/11062150.html</w:t>
      </w:r>
    </w:p>
    <w:p>
      <w:r>
        <w:t>更多相关图书推荐：https://www.jiaokey.com</w:t>
      </w:r>
    </w:p>
    <w:p>
      <w:r>
        <w:t>（美）杰·科克利（Jay J.Coakley）著；管兵等译 其他作品：https://www.jiaokey.com/tag/（美）杰·科克利（Jay J.Coakley）著；管兵等译.html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关键词搜索：https://www.jiaokey.com/tag/体育社会学  议题与争议.html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