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MBO交易 透视管理层收购</w:t>
      </w:r>
    </w:p>
    <w:p>
      <w:r>
        <w:rPr>
          <w:rFonts w:ascii="宋体" w:hAnsi="宋体" w:eastAsia="宋体"/>
          <w:sz w:val="24"/>
        </w:rPr>
        <w:t>（英）理查德·H.韦斯科特（Richard H.Westcott）著；戴伟译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MBO交易 透视管理层收购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（英）理查德·H.韦斯科特（Richard H.Westcott）著；戴伟译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本书出售、求购地址：https://www.jiaokey.com/book/detail/11062142.html</w:t>
      </w:r>
    </w:p>
    <w:p>
      <w:r>
        <w:t>更多相关图书推荐：https://www.jiaokey.com</w:t>
      </w:r>
    </w:p>
    <w:p>
      <w:r>
        <w:t>（英）理查德·H.韦斯科特（Richard H.Westcott）著；戴伟译 其他作品：https://www.jiaokey.com/tag/（英）理查德·H.韦斯科特（Richard H.Westcott）著；戴伟译.html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关键词搜索：https://www.jiaokey.com/tag/MBO交易 透视管理层收购.html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