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投资房地产  迅速获取现金利润</w:t>
      </w:r>
    </w:p>
    <w:p>
      <w:r>
        <w:rPr>
          <w:rFonts w:ascii="宋体" w:hAnsi="宋体" w:eastAsia="宋体"/>
          <w:sz w:val="24"/>
        </w:rPr>
        <w:t>（美）威廉·布朗切克（William Bronchick），（美）罗伯特·达尔斯特伦著（Robert Dahlstrom）著；蔡晓煦译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投资房地产  迅速获取现金利润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（美）威廉·布朗切克（William Bronchick），（美）罗伯特·达尔斯特伦著（Robert Dahlstrom）著；蔡晓煦译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本书出售、求购地址：https://www.jiaokey.com/book/detail/11062031.html</w:t>
      </w:r>
    </w:p>
    <w:p>
      <w:r>
        <w:t>更多相关图书推荐：https://www.jiaokey.com</w:t>
      </w:r>
    </w:p>
    <w:p>
      <w:r>
        <w:t>（美）威廉·布朗切克（William Bronchick），（美）罗伯特·达尔斯特伦著（Robert Dahlstrom）著；蔡晓煦译 其他作品：https://www.jiaokey.com/tag/（美）威廉·布朗切克（William Bronchick），（美）罗伯特·达尔斯特伦著（Robert Dahlstrom）著；蔡晓煦译.html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关键词搜索：https://www.jiaokey.com/tag/投资房地产  迅速获取现金利润.html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