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风险投资揭秘  风险资本·创业计划·合同谈判</w:t>
      </w:r>
    </w:p>
    <w:p>
      <w:r>
        <w:rPr>
          <w:rFonts w:ascii="宋体" w:hAnsi="宋体" w:eastAsia="宋体"/>
          <w:sz w:val="24"/>
        </w:rPr>
        <w:t>（美）布赖恩·E.希尔（Brian E.Hill）著，（美）迪·鲍尔（Dee Power）著；徐冰，楚宇泰译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风险投资揭秘  风险资本·创业计划·合同谈判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（美）布赖恩·E.希尔（Brian E.Hill）著，（美）迪·鲍尔（Dee Power）著；徐冰，楚宇泰译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风险投资 学科: 研究) 企业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本书出售、求购地址：https://www.jiaokey.com/book/detail/11062017.html</w:t>
      </w:r>
    </w:p>
    <w:p>
      <w:r>
        <w:t>更多相关图书推荐：https://www.jiaokey.com</w:t>
      </w:r>
    </w:p>
    <w:p>
      <w:r>
        <w:t>（美）布赖恩·E.希尔（Brian E.Hill）著，（美）迪·鲍尔（Dee Power）著；徐冰，楚宇泰译 其他作品：https://www.jiaokey.com/tag/（美）布赖恩·E.希尔（Brian E.Hill）著，（美）迪·鲍尔（Dee Power）著；徐冰，楚宇泰译.html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关键词搜索：https://www.jiaokey.com/tag/企业(学科: 风险投资 学科: 研究) 企业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